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Маляр Сергея Арсентьевича, </w:t>
      </w:r>
      <w:r>
        <w:rPr>
          <w:rStyle w:val="cat-UserDefinedgrp-2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проживающего по адресу: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7"/>
          <w:szCs w:val="27"/>
        </w:rPr>
        <w:t>26.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от налогоплательщика </w:t>
      </w:r>
      <w:r>
        <w:rPr>
          <w:rStyle w:val="cat-UserDefinedgrp-28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Style w:val="cat-UserDefinedgrp-29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поступал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Установленный законодательством о налогах и сборах срок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 года, 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РФ.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несвоевременно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eastAsia="Times New Roman" w:hAnsi="Times New Roman" w:cs="Times New Roman"/>
          <w:sz w:val="27"/>
          <w:szCs w:val="27"/>
        </w:rPr>
        <w:t>05.11</w:t>
      </w:r>
      <w:r>
        <w:rPr>
          <w:rFonts w:ascii="Times New Roman" w:eastAsia="Times New Roman" w:hAnsi="Times New Roman" w:cs="Times New Roman"/>
          <w:sz w:val="27"/>
          <w:szCs w:val="27"/>
        </w:rPr>
        <w:t>.2024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Маляр С.А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25833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10.03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выписки из Единого государственного реестра юридических лиц; справкой об отсутствии декларации к установленному сроку от 26.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.2024 года; 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04.02.2025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06.02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12.02.2025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10.03</w:t>
      </w:r>
      <w:r>
        <w:rPr>
          <w:rFonts w:ascii="Times New Roman" w:eastAsia="Times New Roman" w:hAnsi="Times New Roman" w:cs="Times New Roman"/>
          <w:sz w:val="27"/>
          <w:szCs w:val="27"/>
        </w:rPr>
        <w:t>.2025 года. 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Маляр С.А</w:t>
      </w:r>
      <w:r>
        <w:rPr>
          <w:rFonts w:ascii="Times New Roman" w:eastAsia="Times New Roman" w:hAnsi="Times New Roman" w:cs="Times New Roman"/>
          <w:sz w:val="27"/>
          <w:szCs w:val="27"/>
        </w:rPr>
        <w:t>. 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имеется. Обстоятельств, перечисленных в ст. 29.2 КоАП РФ, исключающих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Обстоятельств, отягчающих административную ответственность, 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Маляр Сергея Арсентьевича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8594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E4A5-F69F-4B60-8DE0-85009D2740E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